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5476" w14:textId="03970F1A" w:rsidR="00760019" w:rsidRDefault="00000000">
      <w:pPr>
        <w:pStyle w:val="1"/>
        <w:jc w:val="center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46</w:t>
      </w:r>
      <w:r>
        <w:rPr>
          <w:lang w:eastAsia="ja-JP"/>
        </w:rPr>
        <w:t>回近畿作業療法学会</w:t>
      </w:r>
      <w:r>
        <w:rPr>
          <w:lang w:eastAsia="ja-JP"/>
        </w:rPr>
        <w:br/>
      </w:r>
      <w:r>
        <w:rPr>
          <w:lang w:eastAsia="ja-JP"/>
        </w:rPr>
        <w:t>企業展示・企業セミナー</w:t>
      </w:r>
      <w:r>
        <w:rPr>
          <w:lang w:eastAsia="ja-JP"/>
        </w:rPr>
        <w:t xml:space="preserve"> </w:t>
      </w:r>
      <w:r w:rsidR="004F53C0">
        <w:rPr>
          <w:rFonts w:hint="eastAsia"/>
          <w:lang w:eastAsia="ja-JP"/>
        </w:rPr>
        <w:t>・広告</w:t>
      </w:r>
      <w:r>
        <w:rPr>
          <w:lang w:eastAsia="ja-JP"/>
        </w:rPr>
        <w:t>申込書</w:t>
      </w:r>
    </w:p>
    <w:p w14:paraId="5CE12428" w14:textId="77777777" w:rsidR="00760019" w:rsidRDefault="00000000">
      <w:pPr>
        <w:jc w:val="right"/>
      </w:pPr>
      <w:r>
        <w:t>令和　　年　　月　　日</w:t>
      </w:r>
    </w:p>
    <w:p w14:paraId="443504F2" w14:textId="77777777" w:rsidR="00760019" w:rsidRDefault="00000000">
      <w:r>
        <w:t xml:space="preserve">■ </w:t>
      </w:r>
      <w:r>
        <w:t>申込者情報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65"/>
        <w:gridCol w:w="6991"/>
      </w:tblGrid>
      <w:tr w:rsidR="00760019" w14:paraId="03F3D3F8" w14:textId="77777777">
        <w:trPr>
          <w:trHeight w:hRule="exact" w:val="1134"/>
        </w:trPr>
        <w:tc>
          <w:tcPr>
            <w:tcW w:w="1984" w:type="dxa"/>
          </w:tcPr>
          <w:p w14:paraId="410B9FC4" w14:textId="77777777" w:rsidR="00760019" w:rsidRDefault="00000000">
            <w:pPr>
              <w:spacing w:before="120" w:after="120"/>
            </w:pPr>
            <w:r>
              <w:t>フリガナ</w:t>
            </w:r>
          </w:p>
        </w:tc>
        <w:tc>
          <w:tcPr>
            <w:tcW w:w="7654" w:type="dxa"/>
          </w:tcPr>
          <w:p w14:paraId="75FCF299" w14:textId="77777777" w:rsidR="00760019" w:rsidRDefault="00760019">
            <w:pPr>
              <w:spacing w:before="120" w:after="120"/>
            </w:pPr>
          </w:p>
        </w:tc>
      </w:tr>
      <w:tr w:rsidR="00760019" w14:paraId="08FC8030" w14:textId="77777777">
        <w:trPr>
          <w:trHeight w:hRule="exact" w:val="1417"/>
        </w:trPr>
        <w:tc>
          <w:tcPr>
            <w:tcW w:w="1984" w:type="dxa"/>
          </w:tcPr>
          <w:p w14:paraId="3C17724A" w14:textId="77777777" w:rsidR="00760019" w:rsidRDefault="00000000">
            <w:pPr>
              <w:spacing w:before="120" w:after="120"/>
            </w:pPr>
            <w:r>
              <w:t>貴社名（正式名称）</w:t>
            </w:r>
          </w:p>
        </w:tc>
        <w:tc>
          <w:tcPr>
            <w:tcW w:w="7654" w:type="dxa"/>
          </w:tcPr>
          <w:p w14:paraId="6A884644" w14:textId="77777777" w:rsidR="00760019" w:rsidRDefault="00760019">
            <w:pPr>
              <w:spacing w:before="120" w:after="120"/>
            </w:pPr>
          </w:p>
        </w:tc>
      </w:tr>
      <w:tr w:rsidR="00760019" w14:paraId="704122FF" w14:textId="77777777">
        <w:trPr>
          <w:trHeight w:hRule="exact" w:val="1134"/>
        </w:trPr>
        <w:tc>
          <w:tcPr>
            <w:tcW w:w="1984" w:type="dxa"/>
          </w:tcPr>
          <w:p w14:paraId="59CE70FA" w14:textId="77777777" w:rsidR="00760019" w:rsidRDefault="00000000">
            <w:pPr>
              <w:spacing w:before="120" w:after="120"/>
            </w:pPr>
            <w:r>
              <w:t>代表者名</w:t>
            </w:r>
          </w:p>
        </w:tc>
        <w:tc>
          <w:tcPr>
            <w:tcW w:w="7654" w:type="dxa"/>
          </w:tcPr>
          <w:p w14:paraId="5FD101DB" w14:textId="77777777" w:rsidR="00760019" w:rsidRDefault="00760019">
            <w:pPr>
              <w:spacing w:before="120" w:after="120"/>
            </w:pPr>
          </w:p>
        </w:tc>
      </w:tr>
      <w:tr w:rsidR="00760019" w14:paraId="1CEA2D73" w14:textId="77777777">
        <w:trPr>
          <w:trHeight w:hRule="exact" w:val="1417"/>
        </w:trPr>
        <w:tc>
          <w:tcPr>
            <w:tcW w:w="1984" w:type="dxa"/>
          </w:tcPr>
          <w:p w14:paraId="0DE874D2" w14:textId="77777777" w:rsidR="00760019" w:rsidRDefault="00000000">
            <w:pPr>
              <w:spacing w:before="120" w:after="120"/>
            </w:pPr>
            <w:r>
              <w:t>所在地</w:t>
            </w:r>
          </w:p>
        </w:tc>
        <w:tc>
          <w:tcPr>
            <w:tcW w:w="7654" w:type="dxa"/>
          </w:tcPr>
          <w:p w14:paraId="29D64A39" w14:textId="77777777" w:rsidR="00760019" w:rsidRDefault="00760019">
            <w:pPr>
              <w:spacing w:before="120" w:after="120"/>
            </w:pPr>
          </w:p>
        </w:tc>
      </w:tr>
      <w:tr w:rsidR="00760019" w14:paraId="52650868" w14:textId="77777777">
        <w:trPr>
          <w:trHeight w:hRule="exact" w:val="1134"/>
        </w:trPr>
        <w:tc>
          <w:tcPr>
            <w:tcW w:w="1984" w:type="dxa"/>
          </w:tcPr>
          <w:p w14:paraId="5EDE45DB" w14:textId="77777777" w:rsidR="00760019" w:rsidRDefault="00000000">
            <w:pPr>
              <w:spacing w:before="120" w:after="120"/>
            </w:pPr>
            <w:r>
              <w:t>ご担当者名</w:t>
            </w:r>
          </w:p>
        </w:tc>
        <w:tc>
          <w:tcPr>
            <w:tcW w:w="7654" w:type="dxa"/>
          </w:tcPr>
          <w:p w14:paraId="102ABB6D" w14:textId="77777777" w:rsidR="00760019" w:rsidRDefault="00760019">
            <w:pPr>
              <w:spacing w:before="120" w:after="120"/>
            </w:pPr>
          </w:p>
        </w:tc>
      </w:tr>
      <w:tr w:rsidR="00760019" w14:paraId="7E9A382C" w14:textId="77777777">
        <w:trPr>
          <w:trHeight w:hRule="exact" w:val="1134"/>
        </w:trPr>
        <w:tc>
          <w:tcPr>
            <w:tcW w:w="1984" w:type="dxa"/>
          </w:tcPr>
          <w:p w14:paraId="09006663" w14:textId="77777777" w:rsidR="00760019" w:rsidRDefault="00000000">
            <w:pPr>
              <w:spacing w:before="120" w:after="120"/>
            </w:pPr>
            <w:r>
              <w:t>部署・役職</w:t>
            </w:r>
          </w:p>
        </w:tc>
        <w:tc>
          <w:tcPr>
            <w:tcW w:w="7654" w:type="dxa"/>
          </w:tcPr>
          <w:p w14:paraId="6F6486F4" w14:textId="77777777" w:rsidR="00760019" w:rsidRDefault="00760019">
            <w:pPr>
              <w:spacing w:before="120" w:after="120"/>
            </w:pPr>
          </w:p>
        </w:tc>
      </w:tr>
      <w:tr w:rsidR="00760019" w14:paraId="7359077F" w14:textId="77777777">
        <w:trPr>
          <w:trHeight w:hRule="exact" w:val="1134"/>
        </w:trPr>
        <w:tc>
          <w:tcPr>
            <w:tcW w:w="1984" w:type="dxa"/>
          </w:tcPr>
          <w:p w14:paraId="7D69E1CC" w14:textId="77777777" w:rsidR="00760019" w:rsidRDefault="00000000">
            <w:pPr>
              <w:spacing w:before="120" w:after="120"/>
            </w:pPr>
            <w:r>
              <w:t>電話番号</w:t>
            </w:r>
          </w:p>
        </w:tc>
        <w:tc>
          <w:tcPr>
            <w:tcW w:w="7654" w:type="dxa"/>
          </w:tcPr>
          <w:p w14:paraId="62084C03" w14:textId="77777777" w:rsidR="00760019" w:rsidRDefault="00760019">
            <w:pPr>
              <w:spacing w:before="120" w:after="120"/>
            </w:pPr>
          </w:p>
        </w:tc>
      </w:tr>
      <w:tr w:rsidR="00760019" w14:paraId="72B34AB7" w14:textId="77777777">
        <w:trPr>
          <w:trHeight w:hRule="exact" w:val="1134"/>
        </w:trPr>
        <w:tc>
          <w:tcPr>
            <w:tcW w:w="1984" w:type="dxa"/>
          </w:tcPr>
          <w:p w14:paraId="39818F5E" w14:textId="77777777" w:rsidR="00760019" w:rsidRDefault="00000000">
            <w:pPr>
              <w:spacing w:before="120" w:after="120"/>
            </w:pPr>
            <w:r>
              <w:t>メールアドレス</w:t>
            </w:r>
          </w:p>
        </w:tc>
        <w:tc>
          <w:tcPr>
            <w:tcW w:w="7654" w:type="dxa"/>
          </w:tcPr>
          <w:p w14:paraId="3A65E948" w14:textId="77777777" w:rsidR="00760019" w:rsidRDefault="00760019">
            <w:pPr>
              <w:spacing w:before="120" w:after="120"/>
            </w:pPr>
          </w:p>
        </w:tc>
      </w:tr>
      <w:tr w:rsidR="00760019" w14:paraId="0EBFF51E" w14:textId="77777777">
        <w:trPr>
          <w:trHeight w:hRule="exact" w:val="1701"/>
        </w:trPr>
        <w:tc>
          <w:tcPr>
            <w:tcW w:w="1984" w:type="dxa"/>
          </w:tcPr>
          <w:p w14:paraId="63464D55" w14:textId="77777777" w:rsidR="00760019" w:rsidRDefault="00000000">
            <w:pPr>
              <w:spacing w:before="120" w:after="120"/>
            </w:pPr>
            <w:r>
              <w:lastRenderedPageBreak/>
              <w:t>会社印・代表者印</w:t>
            </w:r>
          </w:p>
        </w:tc>
        <w:tc>
          <w:tcPr>
            <w:tcW w:w="7654" w:type="dxa"/>
          </w:tcPr>
          <w:p w14:paraId="1B11A3A7" w14:textId="77777777" w:rsidR="00760019" w:rsidRDefault="00760019">
            <w:pPr>
              <w:spacing w:before="120" w:after="120"/>
            </w:pPr>
          </w:p>
        </w:tc>
      </w:tr>
    </w:tbl>
    <w:p w14:paraId="752B4342" w14:textId="77777777" w:rsidR="00760019" w:rsidRDefault="00000000">
      <w:r>
        <w:br/>
        <w:t xml:space="preserve">■ </w:t>
      </w:r>
      <w:r>
        <w:t>申込内容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54"/>
        <w:gridCol w:w="7002"/>
      </w:tblGrid>
      <w:tr w:rsidR="00760019" w14:paraId="73806733" w14:textId="77777777" w:rsidTr="000F4AE0">
        <w:trPr>
          <w:trHeight w:hRule="exact" w:val="1015"/>
        </w:trPr>
        <w:tc>
          <w:tcPr>
            <w:tcW w:w="1854" w:type="dxa"/>
          </w:tcPr>
          <w:p w14:paraId="17C02022" w14:textId="77777777" w:rsidR="00760019" w:rsidRDefault="00000000">
            <w:pPr>
              <w:spacing w:before="120" w:after="120"/>
            </w:pPr>
            <w:r>
              <w:t>企業展示</w:t>
            </w:r>
          </w:p>
        </w:tc>
        <w:tc>
          <w:tcPr>
            <w:tcW w:w="7002" w:type="dxa"/>
          </w:tcPr>
          <w:p w14:paraId="409D7438" w14:textId="77777777" w:rsidR="00760019" w:rsidRDefault="00000000">
            <w:pPr>
              <w:spacing w:before="120" w:after="12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フロントライン展示（大会議室前）　</w:t>
            </w:r>
            <w:r>
              <w:rPr>
                <w:lang w:eastAsia="ja-JP"/>
              </w:rPr>
              <w:t>37,000</w:t>
            </w:r>
            <w:r>
              <w:rPr>
                <w:lang w:eastAsia="ja-JP"/>
              </w:rPr>
              <w:t>円（税込）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 xml:space="preserve">インナーブース展示（会議室内）　</w:t>
            </w:r>
            <w:r>
              <w:rPr>
                <w:lang w:eastAsia="ja-JP"/>
              </w:rPr>
              <w:t>27,000</w:t>
            </w:r>
            <w:r>
              <w:rPr>
                <w:lang w:eastAsia="ja-JP"/>
              </w:rPr>
              <w:t>円（税込）</w:t>
            </w:r>
          </w:p>
        </w:tc>
      </w:tr>
      <w:tr w:rsidR="00760019" w14:paraId="621CBBF9" w14:textId="77777777" w:rsidTr="000F4AE0">
        <w:trPr>
          <w:trHeight w:hRule="exact" w:val="1247"/>
        </w:trPr>
        <w:tc>
          <w:tcPr>
            <w:tcW w:w="1854" w:type="dxa"/>
          </w:tcPr>
          <w:p w14:paraId="20040E15" w14:textId="77777777" w:rsidR="00760019" w:rsidRDefault="00000000">
            <w:pPr>
              <w:spacing w:before="120" w:after="120"/>
              <w:rPr>
                <w:lang w:eastAsia="ja-JP"/>
              </w:rPr>
            </w:pPr>
            <w:r>
              <w:rPr>
                <w:lang w:eastAsia="ja-JP"/>
              </w:rPr>
              <w:t>企業セミナー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（会議室内・</w:t>
            </w: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>室貸し）</w:t>
            </w:r>
          </w:p>
        </w:tc>
        <w:tc>
          <w:tcPr>
            <w:tcW w:w="7002" w:type="dxa"/>
          </w:tcPr>
          <w:p w14:paraId="569D0D86" w14:textId="77777777" w:rsidR="00760019" w:rsidRDefault="00000000">
            <w:pPr>
              <w:spacing w:before="120" w:after="12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企業セミナー（約</w:t>
            </w: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>時間・</w:t>
            </w: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 xml:space="preserve">室貸し）　</w:t>
            </w:r>
            <w:r>
              <w:rPr>
                <w:lang w:eastAsia="ja-JP"/>
              </w:rPr>
              <w:t>124,000</w:t>
            </w:r>
            <w:r>
              <w:rPr>
                <w:lang w:eastAsia="ja-JP"/>
              </w:rPr>
              <w:t>円（税込）</w:t>
            </w:r>
            <w:r>
              <w:rPr>
                <w:lang w:eastAsia="ja-JP"/>
              </w:rPr>
              <w:br/>
              <w:t xml:space="preserve">※ </w:t>
            </w:r>
            <w:r>
              <w:rPr>
                <w:lang w:eastAsia="ja-JP"/>
              </w:rPr>
              <w:t>会議室は同規模会議室を使用します（</w:t>
            </w:r>
            <w:r>
              <w:rPr>
                <w:lang w:eastAsia="ja-JP"/>
              </w:rPr>
              <w:t>207</w:t>
            </w:r>
            <w:r>
              <w:rPr>
                <w:lang w:eastAsia="ja-JP"/>
              </w:rPr>
              <w:t>号室は一例）。</w:t>
            </w:r>
          </w:p>
        </w:tc>
      </w:tr>
      <w:tr w:rsidR="00760019" w14:paraId="769CF08D" w14:textId="77777777" w:rsidTr="000F4AE0">
        <w:trPr>
          <w:trHeight w:hRule="exact" w:val="878"/>
        </w:trPr>
        <w:tc>
          <w:tcPr>
            <w:tcW w:w="1854" w:type="dxa"/>
          </w:tcPr>
          <w:p w14:paraId="036427B0" w14:textId="77777777" w:rsidR="00760019" w:rsidRDefault="00000000">
            <w:pPr>
              <w:spacing w:before="120" w:after="120"/>
            </w:pPr>
            <w:r>
              <w:t>物販</w:t>
            </w:r>
          </w:p>
        </w:tc>
        <w:tc>
          <w:tcPr>
            <w:tcW w:w="7002" w:type="dxa"/>
          </w:tcPr>
          <w:p w14:paraId="34533174" w14:textId="77777777" w:rsidR="00760019" w:rsidRDefault="00000000">
            <w:pPr>
              <w:spacing w:before="120" w:after="12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物販あり　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物販なし</w:t>
            </w:r>
          </w:p>
        </w:tc>
      </w:tr>
      <w:tr w:rsidR="000F4AE0" w14:paraId="39E17D77" w14:textId="77777777" w:rsidTr="000F4AE0">
        <w:trPr>
          <w:trHeight w:hRule="exact" w:val="1381"/>
        </w:trPr>
        <w:tc>
          <w:tcPr>
            <w:tcW w:w="1854" w:type="dxa"/>
          </w:tcPr>
          <w:p w14:paraId="413E1E13" w14:textId="7725D8FE" w:rsidR="000F4AE0" w:rsidRDefault="000F4AE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広告掲載</w:t>
            </w:r>
          </w:p>
        </w:tc>
        <w:tc>
          <w:tcPr>
            <w:tcW w:w="7002" w:type="dxa"/>
          </w:tcPr>
          <w:p w14:paraId="48DC5B30" w14:textId="77777777" w:rsidR="000F4AE0" w:rsidRDefault="000F4AE0">
            <w:pPr>
              <w:spacing w:before="120" w:after="12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rFonts w:hint="eastAsia"/>
                <w:lang w:eastAsia="ja-JP"/>
              </w:rPr>
              <w:t>希望します</w:t>
            </w:r>
            <w:r>
              <w:rPr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□ </w:t>
            </w:r>
            <w:r>
              <w:rPr>
                <w:rFonts w:hint="eastAsia"/>
                <w:lang w:eastAsia="ja-JP"/>
              </w:rPr>
              <w:t>希望しません</w:t>
            </w:r>
          </w:p>
          <w:p w14:paraId="2F74ED78" w14:textId="4C06906B" w:rsidR="000F4AE0" w:rsidRDefault="000F4AE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※広告印刷箇所、サイズについて希望番号</w:t>
            </w:r>
            <w:r w:rsidR="00D52DEB">
              <w:rPr>
                <w:rFonts w:hint="eastAsia"/>
                <w:lang w:eastAsia="ja-JP"/>
              </w:rPr>
              <w:t>①～④</w:t>
            </w:r>
            <w:r>
              <w:rPr>
                <w:rFonts w:hint="eastAsia"/>
                <w:lang w:eastAsia="ja-JP"/>
              </w:rPr>
              <w:t>をお願いします</w:t>
            </w:r>
          </w:p>
          <w:p w14:paraId="0714893C" w14:textId="3EF34E3F" w:rsidR="000F4AE0" w:rsidRDefault="000F4AE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7503D6">
              <w:rPr>
                <w:rFonts w:hint="eastAsia"/>
                <w:lang w:eastAsia="ja-JP"/>
              </w:rPr>
              <w:t>希望番号</w:t>
            </w:r>
            <w:r>
              <w:rPr>
                <w:rFonts w:hint="eastAsia"/>
                <w:lang w:eastAsia="ja-JP"/>
              </w:rPr>
              <w:t>【　　　　　】</w:t>
            </w:r>
          </w:p>
        </w:tc>
      </w:tr>
      <w:tr w:rsidR="00760019" w14:paraId="4DF55E7A" w14:textId="77777777" w:rsidTr="000F4AE0">
        <w:trPr>
          <w:trHeight w:hRule="exact" w:val="1417"/>
        </w:trPr>
        <w:tc>
          <w:tcPr>
            <w:tcW w:w="1854" w:type="dxa"/>
          </w:tcPr>
          <w:p w14:paraId="7DC54103" w14:textId="77777777" w:rsidR="00760019" w:rsidRDefault="00000000">
            <w:pPr>
              <w:spacing w:before="120" w:after="120"/>
            </w:pPr>
            <w:r>
              <w:t>備考欄</w:t>
            </w:r>
          </w:p>
        </w:tc>
        <w:tc>
          <w:tcPr>
            <w:tcW w:w="7002" w:type="dxa"/>
          </w:tcPr>
          <w:p w14:paraId="135C1098" w14:textId="77777777" w:rsidR="00760019" w:rsidRDefault="00760019">
            <w:pPr>
              <w:spacing w:before="120" w:after="120"/>
            </w:pPr>
          </w:p>
        </w:tc>
      </w:tr>
      <w:tr w:rsidR="00760019" w14:paraId="4DBB769B" w14:textId="77777777" w:rsidTr="000F4AE0">
        <w:trPr>
          <w:trHeight w:hRule="exact" w:val="1417"/>
        </w:trPr>
        <w:tc>
          <w:tcPr>
            <w:tcW w:w="1854" w:type="dxa"/>
          </w:tcPr>
          <w:p w14:paraId="59363E31" w14:textId="77777777" w:rsidR="00760019" w:rsidRDefault="00000000">
            <w:pPr>
              <w:spacing w:before="120" w:after="120"/>
            </w:pPr>
            <w:r>
              <w:t>事務局記入欄</w:t>
            </w:r>
          </w:p>
        </w:tc>
        <w:tc>
          <w:tcPr>
            <w:tcW w:w="7002" w:type="dxa"/>
          </w:tcPr>
          <w:p w14:paraId="10FCCFC5" w14:textId="77777777" w:rsidR="00760019" w:rsidRDefault="00760019">
            <w:pPr>
              <w:spacing w:before="120" w:after="120"/>
            </w:pPr>
          </w:p>
        </w:tc>
      </w:tr>
    </w:tbl>
    <w:p w14:paraId="2BC2016F" w14:textId="77777777" w:rsidR="00760019" w:rsidRDefault="00000000">
      <w:r>
        <w:br/>
        <w:t xml:space="preserve">■ </w:t>
      </w:r>
      <w:r>
        <w:t>注意事項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760019" w14:paraId="29581C68" w14:textId="77777777">
        <w:trPr>
          <w:trHeight w:hRule="exact" w:val="850"/>
        </w:trPr>
        <w:tc>
          <w:tcPr>
            <w:tcW w:w="8640" w:type="dxa"/>
          </w:tcPr>
          <w:p w14:paraId="4CBDD318" w14:textId="77777777" w:rsidR="0076001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・応募多数の場合は先着順とします。</w:t>
            </w:r>
          </w:p>
        </w:tc>
      </w:tr>
      <w:tr w:rsidR="00760019" w14:paraId="1203E900" w14:textId="77777777">
        <w:trPr>
          <w:trHeight w:hRule="exact" w:val="850"/>
        </w:trPr>
        <w:tc>
          <w:tcPr>
            <w:tcW w:w="8640" w:type="dxa"/>
          </w:tcPr>
          <w:p w14:paraId="34468FB5" w14:textId="77777777" w:rsidR="0076001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・出展場所、実施時間は学会側で調整します。</w:t>
            </w:r>
          </w:p>
        </w:tc>
      </w:tr>
    </w:tbl>
    <w:p w14:paraId="3B0E5B19" w14:textId="77777777" w:rsidR="00163269" w:rsidRDefault="00163269">
      <w:pPr>
        <w:rPr>
          <w:lang w:eastAsia="ja-JP"/>
        </w:rPr>
      </w:pPr>
    </w:p>
    <w:sectPr w:rsidR="001632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D273" w14:textId="77777777" w:rsidR="0007751C" w:rsidRDefault="0007751C" w:rsidP="004F53C0">
      <w:pPr>
        <w:spacing w:after="0" w:line="240" w:lineRule="auto"/>
      </w:pPr>
      <w:r>
        <w:separator/>
      </w:r>
    </w:p>
  </w:endnote>
  <w:endnote w:type="continuationSeparator" w:id="0">
    <w:p w14:paraId="304552C5" w14:textId="77777777" w:rsidR="0007751C" w:rsidRDefault="0007751C" w:rsidP="004F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213C" w14:textId="77777777" w:rsidR="0007751C" w:rsidRDefault="0007751C" w:rsidP="004F53C0">
      <w:pPr>
        <w:spacing w:after="0" w:line="240" w:lineRule="auto"/>
      </w:pPr>
      <w:r>
        <w:separator/>
      </w:r>
    </w:p>
  </w:footnote>
  <w:footnote w:type="continuationSeparator" w:id="0">
    <w:p w14:paraId="13843CDF" w14:textId="77777777" w:rsidR="0007751C" w:rsidRDefault="0007751C" w:rsidP="004F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842535">
    <w:abstractNumId w:val="8"/>
  </w:num>
  <w:num w:numId="2" w16cid:durableId="2001618056">
    <w:abstractNumId w:val="6"/>
  </w:num>
  <w:num w:numId="3" w16cid:durableId="1693914304">
    <w:abstractNumId w:val="5"/>
  </w:num>
  <w:num w:numId="4" w16cid:durableId="1703288734">
    <w:abstractNumId w:val="4"/>
  </w:num>
  <w:num w:numId="5" w16cid:durableId="976373103">
    <w:abstractNumId w:val="7"/>
  </w:num>
  <w:num w:numId="6" w16cid:durableId="1042438952">
    <w:abstractNumId w:val="3"/>
  </w:num>
  <w:num w:numId="7" w16cid:durableId="2142923291">
    <w:abstractNumId w:val="2"/>
  </w:num>
  <w:num w:numId="8" w16cid:durableId="2017684315">
    <w:abstractNumId w:val="1"/>
  </w:num>
  <w:num w:numId="9" w16cid:durableId="18915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51C"/>
    <w:rsid w:val="000F4AE0"/>
    <w:rsid w:val="0015074B"/>
    <w:rsid w:val="00163269"/>
    <w:rsid w:val="00243852"/>
    <w:rsid w:val="0029639D"/>
    <w:rsid w:val="00326F90"/>
    <w:rsid w:val="004F53C0"/>
    <w:rsid w:val="007503D6"/>
    <w:rsid w:val="00760019"/>
    <w:rsid w:val="00AA1D8D"/>
    <w:rsid w:val="00B47730"/>
    <w:rsid w:val="00CB0664"/>
    <w:rsid w:val="00D52DEB"/>
    <w:rsid w:val="00EF2E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11237"/>
  <w14:defaultImageDpi w14:val="300"/>
  <w15:docId w15:val="{A21BF00E-383B-4E0D-86C2-B333D4A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浩伸 馬場</cp:lastModifiedBy>
  <cp:revision>5</cp:revision>
  <dcterms:created xsi:type="dcterms:W3CDTF">2013-12-23T23:15:00Z</dcterms:created>
  <dcterms:modified xsi:type="dcterms:W3CDTF">2026-01-16T12:33:00Z</dcterms:modified>
  <cp:category/>
</cp:coreProperties>
</file>